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746"/>
      </w:tblGrid>
      <w:tr>
        <w:trPr>
          <w:trHeight w:val="907"/>
        </w:trPr>
        <w:tc>
          <w:tcPr>
            <w:tcW w:type="dxa" w:w="9746"/>
            <w:shd w:val="clear" w:color="auto" w:fill="0177F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40"/>
              </w:rPr>
              <w:t>ACCORDO INDIVIDUALE DI LAVORO AGILE</w:t>
            </w:r>
          </w:p>
        </w:tc>
      </w:tr>
    </w:tbl>
    <w:p/>
    <w:p>
      <w:pPr>
        <w:spacing w:after="120" w:line="360" w:lineRule="auto"/>
        <w:jc w:val="center"/>
      </w:pPr>
      <w:r>
        <w:rPr>
          <w:rFonts w:ascii="Calibri" w:hAnsi="Calibri"/>
          <w:b w:val="0"/>
          <w:i/>
          <w:color w:val="6C757D"/>
          <w:sz w:val="22"/>
        </w:rPr>
        <w:t>Smart working ai sensi della L. 81/2017 — [NOME AZIENDA]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Tra le parti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[NOME AZIENDA], P.IVA [P.IVA], con sede in [INDIRIZZO], in persona del legale rappresentante [NOME] (di seguito "Datore di lavoro"),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[NOME E COGNOME DIPENDENTE], C.F. [CODICE FISCALE], assunto/a con qualifica di [QUALIFICA], CCNL [CCNL APPLICATO] (di seguito "Lavoratore"),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premesso che le parti intendono disciplinare lo svolgimento della prestazione lavorativa in modalità agile ai sensi degli artt. 18-23 della L. 81/2017, convengono quanto segue.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Art. 1 — Oggetto e durata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 presente accordo disciplina lo svolgimento in modalità agile (smart working) di parte della prestazione lavorativa, senza precisi vincoli di luogo e con i soli vincoli di orario derivanti dalla legge e dal CCNL. L'accordo ha durata [A TEMPO INDETERMINATO / DETERMINATO dal … al …] e non modifica la qualifica, il livello, la retribuzione né le mansioni del Lavoratore.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Art. 2 — Articolazione e luogo della prestazione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La prestazione in modalità agile è svolta per un massimo di [N] giorni a settimana. I restanti giorni sono svolti in sede. Il Lavoratore svolge l'attività agile presso un luogo di propria scelta, idoneo sotto il profilo della sicurezza e della riservatezza, con connettività adeguata. Sono esclusi luoghi pubblici non idonei alla riservatezza dei dati aziendali.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Art. 3 — Orario, fasce di contattabilità e disconnessione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Nelle giornate in modalità agile il Lavoratore garantisce la reperibilità nelle fasce [ES. 9:00-13:00 e 14:00-18:00]. È riconosciuto il diritto alla disconnessione: al di fuori delle fasce di contattabilità e nei giorni di riposo, ferie, permessi e malattia, il Lavoratore non è tenuto a leggere o rispondere a comunicazioni di lavoro, e non potrà subirne pregiudizio.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Art. 4 — Strumenti di lavoro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 Datore di lavoro fornisce gli strumenti necessari: [LAPTOP, eventuale SMARTPHONE, accesso VPN, licenze Microsoft 365]. Gli strumenti restano di proprietà aziendale, sono utilizzati secondo la policy IT aziendale e restituiti alla cessazione dell'accordo o del rapporto. Il Lavoratore ne ha cura e ne risponde in caso di uso improprio.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Art. 5 — Riservatezza e protezione dei dati (GDPR)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 Lavoratore si impegna a trattare i dati e le informazioni aziendali nel rispetto del Reg. UE 2016/679 (GDPR) e delle istruzioni ricevute quale soggetto autorizzato al trattamento: blocco schermo, reti protette, divieto di salvare dati aziendali su dispositivi personali non autorizzati, utilizzo degli strumenti di sicurezza forniti (MFA, cifratura, VPN).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Art. 6 — Salute e sicurezza sul lavoro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Ai sensi dell'art. 22 L. 81/2017 e del D.Lgs. 81/2008, il Datore consegna al Lavoratore l'informativa scritta sui rischi generali e specifici connessi alla modalità agile (allegata). Il Lavoratore coopera all'attuazione delle misure di prevenzione e adotta una postazione di lavoro ergonomicamente idonea. Resta operante la copertura INAIL nei termini di legge.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Art. 7 — Potere di controllo e disciplinare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Il controllo della prestazione avviene nel rispetto dell'art. 4 della L. 300/1970 (Statuto dei Lavoratori) e della normativa privacy, per obiettivi e risultati. Le condotte sanzionabili sono quelle previste dal CCNL e dal codice disciplinare aziendale, applicabili anche durante la prestazione agile.</w:t>
      </w:r>
    </w:p>
    <w:p>
      <w:pPr>
        <w:pStyle w:val="Heading1"/>
        <w:spacing w:before="360" w:after="160"/>
      </w:pPr>
      <w:r>
        <w:rPr>
          <w:rFonts w:ascii="Calibri" w:hAnsi="Calibri"/>
          <w:b/>
          <w:color w:val="0177FF"/>
          <w:sz w:val="32"/>
        </w:rPr>
        <w:t>Art. 8 — Recesso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  <w:t>Ciascuna parte può recedere dal presente accordo con preavviso di [N] giorni (30 giorni per accordi a tempo indeterminato, salvo giustificato motivo, ai sensi dell'art. 19 L. 81/2017). Il recesso dall'accordo di lavoro agile non comporta il recesso dal rapporto di lavoro, che prosegue in modalità ordinaria in sede.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p>
      <w:pPr>
        <w:spacing w:after="120" w:line="360" w:lineRule="auto"/>
      </w:pPr>
      <w:r>
        <w:rPr>
          <w:rFonts w:ascii="Calibri" w:hAnsi="Calibri"/>
          <w:b/>
          <w:i w:val="0"/>
          <w:sz w:val="22"/>
        </w:rPr>
        <w:t>Luogo e data: [LUOGO], [DATA]</w:t>
      </w:r>
    </w:p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Parte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Data</w:t>
            </w:r>
          </w:p>
        </w:tc>
        <w:tc>
          <w:tcPr>
            <w:tcW w:type="dxa" w:w="3249"/>
            <w:shd w:val="clear" w:color="auto" w:fill="F5F5F5"/>
          </w:tcPr>
          <w:p>
            <w:r>
              <w:rPr>
                <w:rFonts w:ascii="Calibri" w:hAnsi="Calibri"/>
                <w:b/>
                <w:sz w:val="22"/>
              </w:rPr>
              <w:t>Firma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Il Datore di lavoro — [NOME]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  <w:tr>
        <w:trPr>
          <w:trHeight w:val="907"/>
        </w:trPr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Il Lavoratore — [NOME]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 / _____ / _____</w:t>
            </w:r>
          </w:p>
        </w:tc>
        <w:tc>
          <w:tcPr>
            <w:tcW w:type="dxa" w:w="3249"/>
          </w:tcPr>
          <w:p>
            <w:r>
              <w:rPr>
                <w:rFonts w:ascii="Calibri" w:hAnsi="Calibri"/>
                <w:sz w:val="22"/>
              </w:rPr>
              <w:t>_______________________________</w:t>
            </w:r>
          </w:p>
        </w:tc>
      </w:tr>
    </w:tbl>
    <w:p>
      <w:pPr>
        <w:spacing w:after="120" w:line="360" w:lineRule="auto"/>
      </w:pPr>
      <w:r>
        <w:rPr>
          <w:rFonts w:ascii="Calibri" w:hAnsi="Calibri"/>
          <w:b w:val="0"/>
          <w:i w:val="0"/>
          <w:sz w:val="22"/>
        </w:rPr>
      </w:r>
    </w:p>
    <w:p>
      <w:pPr>
        <w:spacing w:after="120" w:line="360" w:lineRule="auto"/>
      </w:pPr>
      <w:r>
        <w:rPr>
          <w:rFonts w:ascii="Calibri" w:hAnsi="Calibri"/>
          <w:b w:val="0"/>
          <w:i/>
          <w:color w:val="6C757D"/>
          <w:sz w:val="20"/>
        </w:rPr>
        <w:t>Fac-simile basato sulla L. 81/2017. Non costituisce consulenza giuslavoristica: si raccomanda la verifica con il consulente del lavoro e l'allegazione dell'informativa rischi. Ricordare l'eventuale comunicazione telematica dello smart working secondo le procedure ministeriali vigenti.</w:t>
      </w:r>
    </w:p>
    <w:sectPr w:rsidR="00FC693F" w:rsidRPr="0006063C" w:rsidSect="00034616"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C757D"/>
        <w:sz w:val="18"/>
      </w:rPr>
      <w:t>Accordo smart working — modello  •  SynSphere Italia — https://www.synsphere.it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