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9746"/>
      </w:tblGrid>
      <w:tr>
        <w:trPr>
          <w:trHeight w:val="907"/>
        </w:trPr>
        <w:tc>
          <w:tcPr>
            <w:tcW w:type="dxa" w:w="9746"/>
            <w:shd w:val="clear" w:color="auto" w:fill="0177FF"/>
            <w:vAlign w:val="center"/>
          </w:tcPr>
          <w:p>
            <w:pPr>
              <w:jc w:val="center"/>
            </w:pPr>
            <w:r>
              <w:rPr>
                <w:rFonts w:ascii="Calibri" w:hAnsi="Calibri"/>
                <w:b/>
                <w:color w:val="FFFFFF"/>
                <w:sz w:val="40"/>
              </w:rPr>
              <w:t>LETTERA DI DIMISSIONI VOLONTARIE</w:t>
            </w:r>
          </w:p>
        </w:tc>
      </w:tr>
    </w:tbl>
    <w:p/>
    <w:p>
      <w:pPr>
        <w:spacing w:after="120" w:line="360" w:lineRule="auto"/>
        <w:jc w:val="center"/>
      </w:pPr>
      <w:r>
        <w:rPr>
          <w:rFonts w:ascii="Calibri" w:hAnsi="Calibri"/>
          <w:b w:val="0"/>
          <w:i/>
          <w:color w:val="6C757D"/>
          <w:sz w:val="22"/>
        </w:rPr>
        <w:t>Modello in formato libero — da inviare al datore di lavoro + telematica UNILAV</w:t>
      </w:r>
    </w:p>
    <w:p>
      <w:pPr>
        <w:spacing w:after="120" w:line="360" w:lineRule="auto"/>
      </w:pPr>
      <w:r>
        <w:rPr>
          <w:rFonts w:ascii="Calibri" w:hAnsi="Calibri"/>
          <w:b w:val="0"/>
          <w:i w:val="0"/>
          <w:sz w:val="22"/>
        </w:rPr>
      </w:r>
    </w:p>
    <w:p>
      <w:pPr>
        <w:spacing w:after="120" w:line="360" w:lineRule="auto"/>
        <w:jc w:val="right"/>
      </w:pPr>
      <w:r>
        <w:rPr>
          <w:rFonts w:ascii="Calibri" w:hAnsi="Calibri"/>
          <w:b w:val="0"/>
          <w:i w:val="0"/>
          <w:sz w:val="22"/>
        </w:rPr>
        <w:t>[LUOGO E DATA]</w:t>
      </w:r>
    </w:p>
    <w:p>
      <w:pPr>
        <w:spacing w:after="120" w:line="360" w:lineRule="auto"/>
      </w:pPr>
      <w:r>
        <w:rPr>
          <w:rFonts w:ascii="Calibri" w:hAnsi="Calibri"/>
          <w:b w:val="0"/>
          <w:i w:val="0"/>
          <w:sz w:val="22"/>
        </w:rPr>
      </w:r>
    </w:p>
    <w:p>
      <w:pPr>
        <w:spacing w:after="120" w:line="360" w:lineRule="auto"/>
      </w:pPr>
      <w:r>
        <w:rPr>
          <w:rFonts w:ascii="Calibri" w:hAnsi="Calibri"/>
          <w:b w:val="0"/>
          <w:i w:val="0"/>
          <w:sz w:val="22"/>
        </w:rPr>
        <w:t>Spettabile</w:t>
      </w:r>
    </w:p>
    <w:p>
      <w:pPr>
        <w:spacing w:after="120" w:line="360" w:lineRule="auto"/>
      </w:pPr>
      <w:r>
        <w:rPr>
          <w:rFonts w:ascii="Calibri" w:hAnsi="Calibri"/>
          <w:b/>
          <w:i w:val="0"/>
          <w:sz w:val="22"/>
        </w:rPr>
        <w:t>[NOME AZIENDA]</w:t>
      </w:r>
    </w:p>
    <w:p>
      <w:pPr>
        <w:spacing w:after="120" w:line="360" w:lineRule="auto"/>
      </w:pPr>
      <w:r>
        <w:rPr>
          <w:rFonts w:ascii="Calibri" w:hAnsi="Calibri"/>
          <w:b w:val="0"/>
          <w:i w:val="0"/>
          <w:sz w:val="22"/>
        </w:rPr>
        <w:t>[INDIRIZZO AZIENDA]</w:t>
      </w:r>
    </w:p>
    <w:p>
      <w:pPr>
        <w:spacing w:after="120" w:line="360" w:lineRule="auto"/>
      </w:pPr>
      <w:r>
        <w:rPr>
          <w:rFonts w:ascii="Calibri" w:hAnsi="Calibri"/>
          <w:b w:val="0"/>
          <w:i w:val="0"/>
          <w:sz w:val="22"/>
        </w:rPr>
        <w:t>All'attenzione di [NOME RESPONSABILE / UFFICIO HR]</w:t>
      </w:r>
    </w:p>
    <w:p>
      <w:pPr>
        <w:spacing w:after="120" w:line="360" w:lineRule="auto"/>
      </w:pPr>
      <w:r>
        <w:rPr>
          <w:rFonts w:ascii="Calibri" w:hAnsi="Calibri"/>
          <w:b w:val="0"/>
          <w:i w:val="0"/>
          <w:sz w:val="22"/>
        </w:rPr>
      </w:r>
    </w:p>
    <w:p>
      <w:pPr>
        <w:spacing w:after="120" w:line="360" w:lineRule="auto"/>
      </w:pPr>
      <w:r>
        <w:rPr>
          <w:rFonts w:ascii="Calibri" w:hAnsi="Calibri"/>
          <w:b/>
          <w:i w:val="0"/>
          <w:sz w:val="22"/>
        </w:rPr>
        <w:t>Oggetto: dimissioni volontarie</w:t>
      </w:r>
    </w:p>
    <w:p>
      <w:pPr>
        <w:spacing w:after="120" w:line="360" w:lineRule="auto"/>
      </w:pPr>
      <w:r>
        <w:rPr>
          <w:rFonts w:ascii="Calibri" w:hAnsi="Calibri"/>
          <w:b w:val="0"/>
          <w:i w:val="0"/>
          <w:sz w:val="22"/>
        </w:rPr>
      </w:r>
    </w:p>
    <w:p>
      <w:pPr>
        <w:spacing w:after="120" w:line="360" w:lineRule="auto"/>
      </w:pPr>
      <w:r>
        <w:rPr>
          <w:rFonts w:ascii="Calibri" w:hAnsi="Calibri"/>
          <w:b w:val="0"/>
          <w:i w:val="0"/>
          <w:sz w:val="22"/>
        </w:rPr>
        <w:t>Io sottoscritto/a [NOME E COGNOME], codice fiscale [CODICE FISCALE], nato/a a [LUOGO DI NASCITA] il [DATA DI NASCITA], assunto/a presso codesta spettabile azienda in data [DATA ASSUNZIONE] con la qualifica di [QUALIFICA / RUOLO], a tempo [INDETERMINATO / DETERMINATO], con la presente comunico di rassegnare le mie dimissioni volontarie dal rapporto di lavoro in essere.</w:t>
      </w:r>
    </w:p>
    <w:p>
      <w:pPr>
        <w:spacing w:after="120" w:line="360" w:lineRule="auto"/>
      </w:pPr>
      <w:r>
        <w:rPr>
          <w:rFonts w:ascii="Calibri" w:hAnsi="Calibri"/>
          <w:b w:val="0"/>
          <w:i w:val="0"/>
          <w:sz w:val="22"/>
        </w:rPr>
        <w:t>Le presenti dimissioni avranno effetto a partire dal giorno [DATA ULTIMO GIORNO LAVORATIVO], nel rispetto del periodo di preavviso di [NUMERO GIORNI / SETTIMANE / MESI] previsto dal CCNL [NOME CCNL APPLICATO] e dal mio contratto individuale di lavoro.</w:t>
      </w:r>
    </w:p>
    <w:p>
      <w:pPr>
        <w:spacing w:after="120" w:line="360" w:lineRule="auto"/>
      </w:pPr>
      <w:r>
        <w:rPr>
          <w:rFonts w:ascii="Calibri" w:hAnsi="Calibri"/>
          <w:b w:val="0"/>
          <w:i w:val="0"/>
          <w:sz w:val="22"/>
        </w:rPr>
        <w:t>Mi rendo disponibile a collaborare in modo costruttivo nella fase di handover delle attivita' e nel passaggio delle consegne al collega che mi sostituira'.</w:t>
      </w:r>
    </w:p>
    <w:p>
      <w:pPr>
        <w:pStyle w:val="Heading2"/>
        <w:spacing w:before="240" w:after="80"/>
      </w:pPr>
      <w:r>
        <w:rPr>
          <w:rFonts w:ascii="Calibri" w:hAnsi="Calibri"/>
          <w:b/>
          <w:color w:val="005FCC"/>
          <w:sz w:val="26"/>
        </w:rPr>
        <w:t>Richieste contestuali</w:t>
      </w:r>
    </w:p>
    <w:p>
      <w:pPr>
        <w:pStyle w:val="ListBullet"/>
      </w:pPr>
      <w:r>
        <w:rPr>
          <w:rFonts w:ascii="Calibri" w:hAnsi="Calibri"/>
          <w:sz w:val="22"/>
        </w:rPr>
        <w:t>Richiedo la corresponsione di tutte le competenze maturate e non corrisposte alla data di cessazione (retribuzione, TFR, ratei di tredicesima, quattordicesima ove prevista, ferie e permessi non goduti).</w:t>
      </w:r>
    </w:p>
    <w:p>
      <w:pPr>
        <w:pStyle w:val="ListBullet"/>
      </w:pPr>
      <w:r>
        <w:rPr>
          <w:rFonts w:ascii="Calibri" w:hAnsi="Calibri"/>
          <w:sz w:val="22"/>
        </w:rPr>
        <w:t>Richiedo il rilascio della certificazione unica e di ogni altro documento previsto dalla normativa.</w:t>
      </w:r>
    </w:p>
    <w:p>
      <w:pPr>
        <w:pStyle w:val="ListBullet"/>
      </w:pPr>
      <w:r>
        <w:rPr>
          <w:rFonts w:ascii="Calibri" w:hAnsi="Calibri"/>
          <w:sz w:val="22"/>
        </w:rPr>
        <w:t>Confermo la mia disponibilita' a effettuare le visite mediche di fine rapporto eventualmente richieste dal medico competente.</w:t>
      </w:r>
    </w:p>
    <w:p>
      <w:pPr>
        <w:spacing w:after="120" w:line="360" w:lineRule="auto"/>
      </w:pPr>
      <w:r>
        <w:rPr>
          <w:rFonts w:ascii="Calibri" w:hAnsi="Calibri"/>
          <w:b w:val="0"/>
          <w:i w:val="0"/>
          <w:sz w:val="22"/>
        </w:rPr>
      </w:r>
    </w:p>
    <w:p>
      <w:pPr>
        <w:spacing w:after="120" w:line="360" w:lineRule="auto"/>
      </w:pPr>
      <w:r>
        <w:rPr>
          <w:rFonts w:ascii="Calibri" w:hAnsi="Calibri"/>
          <w:b w:val="0"/>
          <w:i w:val="0"/>
          <w:sz w:val="22"/>
        </w:rPr>
        <w:t>Ringrazio per la collaborazione prestata e porgo cordiali saluti.</w:t>
      </w:r>
    </w:p>
    <w:p>
      <w:pPr>
        <w:spacing w:after="120" w:line="360" w:lineRule="auto"/>
      </w:pPr>
      <w:r>
        <w:rPr>
          <w:rFonts w:ascii="Calibri" w:hAnsi="Calibri"/>
          <w:b w:val="0"/>
          <w:i w:val="0"/>
          <w:sz w:val="22"/>
        </w:rPr>
      </w:r>
    </w:p>
    <w:p>
      <w:pPr>
        <w:spacing w:after="120" w:line="360" w:lineRule="auto"/>
      </w:pPr>
      <w:r>
        <w:rPr>
          <w:rFonts w:ascii="Calibri" w:hAnsi="Calibri"/>
          <w:b/>
          <w:i w:val="0"/>
          <w:sz w:val="22"/>
        </w:rPr>
        <w:t>Firma del dipendente</w:t>
      </w:r>
    </w:p>
    <w:p>
      <w:pPr>
        <w:spacing w:after="120" w:line="360" w:lineRule="auto"/>
      </w:pPr>
      <w:r>
        <w:rPr>
          <w:rFonts w:ascii="Calibri" w:hAnsi="Calibri"/>
          <w:b w:val="0"/>
          <w:i w:val="0"/>
          <w:sz w:val="22"/>
        </w:rPr>
      </w:r>
    </w:p>
    <w:p>
      <w:pPr>
        <w:spacing w:after="120" w:line="360" w:lineRule="auto"/>
      </w:pPr>
      <w:r>
        <w:rPr>
          <w:rFonts w:ascii="Calibri" w:hAnsi="Calibri"/>
          <w:b w:val="0"/>
          <w:i w:val="0"/>
          <w:sz w:val="22"/>
        </w:rPr>
        <w:t>_________________________________</w:t>
      </w:r>
    </w:p>
    <w:p>
      <w:pPr>
        <w:spacing w:after="120" w:line="360" w:lineRule="auto"/>
      </w:pPr>
      <w:r>
        <w:rPr>
          <w:rFonts w:ascii="Calibri" w:hAnsi="Calibri"/>
          <w:b w:val="0"/>
          <w:i w:val="0"/>
          <w:sz w:val="22"/>
        </w:rPr>
        <w:t>[NOME E COGNOME LEGGIBILE]</w:t>
      </w:r>
    </w:p>
    <w:p>
      <w:pPr>
        <w:pStyle w:val="Heading2"/>
        <w:spacing w:before="240" w:after="80"/>
      </w:pPr>
      <w:r>
        <w:rPr>
          <w:rFonts w:ascii="Calibri" w:hAnsi="Calibri"/>
          <w:b/>
          <w:color w:val="005FCC"/>
          <w:sz w:val="26"/>
        </w:rPr>
        <w:t>Nota operativa importante</w:t>
      </w:r>
    </w:p>
    <w:p>
      <w:pPr>
        <w:spacing w:after="120" w:line="360" w:lineRule="auto"/>
      </w:pPr>
      <w:r>
        <w:rPr>
          <w:rFonts w:ascii="Calibri" w:hAnsi="Calibri"/>
          <w:b w:val="0"/>
          <w:i/>
          <w:color w:val="6C757D"/>
          <w:sz w:val="20"/>
        </w:rPr>
        <w:t>Dal 12 marzo 2016 (D.M. 15 dicembre 2015) le dimissioni in Italia devono essere inviate per via telematica tramite la procedura online sul portale del Ministero del Lavoro (lavoro.gov.it) o tramite un soggetto abilitato (Patronato, Consulente del Lavoro, CAF, sindacato). La presente lettera cartacea ha valore di comunicazione di cortesia al datore di lavoro, ma NON sostituisce la procedura telematica obbligatoria. Eccezioni: lavoro domestico, dimissioni durante il periodo di prova, recesso per giusta causa.</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C757D"/>
        <w:sz w:val="18"/>
      </w:rPr>
      <w:t>Lettera dimissioni — modello  •  SynSphere Italia — https://www.synsphere.it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